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学会提问 批判性思维指南 a guide to critical thinking</w:t>
      </w:r>
    </w:p>
    <w:p>
      <w:r>
        <w:rPr>
          <w:rFonts w:ascii="宋体" w:hAnsi="宋体" w:eastAsia="宋体"/>
          <w:sz w:val="24"/>
        </w:rPr>
        <w:t>（美）M. Neil Browne，（美）Stuart M. Keeley著；赵玉芳，向晋辉等译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学会提问 批判性思维指南 a guide to 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Neil Browne，（美）Stuart M. Keeley著；赵玉芳，向晋辉等译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本书出售、求购地址：https://www.jiaokey.com/book/detail/11647134.html</w:t>
      </w:r>
    </w:p>
    <w:p>
      <w:r>
        <w:t>更多相关图书推荐：https://www.jiaokey.com</w:t>
      </w:r>
    </w:p>
    <w:p>
      <w:r>
        <w:t>（美）M. Neil Browne，（美）Stuart M. Keeley著；赵玉芳，向晋辉等译 其他作品：https://www.jiaokey.com/tag/（美）M. Neil Browne，（美）Stuart M. Keeley著；赵玉芳，向晋辉等译.html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关键词搜索：https://www.jiaokey.com/tag/学会提问 批判性思维指南 a guide to 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