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法理学·法制史·宪法·法律职业道德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法理学·法制史·宪法·法律职业道德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本书出售、求购地址：https://www.jiaokey.com/book/detail/11647086.html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关键词搜索：https://www.jiaokey.com/tag/国家司法考试高阶教程  法理学·法制史·宪法·法律职业道德.html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