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营业税涉外税收政策指南  下</w:t>
      </w:r>
    </w:p>
    <w:p>
      <w:r>
        <w:rPr>
          <w:rFonts w:ascii="宋体" w:hAnsi="宋体" w:eastAsia="宋体"/>
          <w:sz w:val="24"/>
        </w:rPr>
        <w:t>杨德光主编；陈上东，陈建平副主编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营业税涉外税收政策指南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杨德光主编；陈上东，陈建平副主编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本书出售、求购地址：https://www.jiaokey.com/book/detail/11647008.html</w:t>
      </w:r>
    </w:p>
    <w:p>
      <w:r>
        <w:t>更多相关图书推荐：https://www.jiaokey.com</w:t>
      </w:r>
    </w:p>
    <w:p>
      <w:r>
        <w:t>杨德光主编；陈上东，陈建平副主编 其他作品：https://www.jiaokey.com/tag/杨德光主编；陈上东，陈建平副主编.html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关键词搜索：https://www.jiaokey.com/tag/营业税涉外税收政策指南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