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书名：社区教育概论</w:t>
      </w:r>
    </w:p>
    <w:p>
      <w:r>
        <w:t>作者：黄焕山，郑柱泉主编</w:t>
      </w:r>
    </w:p>
    <w:p>
      <w:r>
        <w:t>出版社：武汉：武汉出版社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社区教育概论 评论地址：https://www.jiaokey.com/book/detail/11646999.html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