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书名：崆峒山志  柳湖书院志</w:t>
      </w:r>
    </w:p>
    <w:p>
      <w:r>
        <w:t>作者：（清）张伯魁，朱愉梅编纂</w:t>
      </w:r>
    </w:p>
    <w:p>
      <w:r>
        <w:t>出版社：平凉市地方志办公室</w:t>
      </w:r>
    </w:p>
    <w:p>
      <w:r>
        <w:t>出版日期：1993.07</w:t>
      </w:r>
    </w:p>
    <w:p>
      <w:r>
        <w:t>总页数：181</w:t>
      </w:r>
    </w:p>
    <w:p>
      <w:r>
        <w:t>更多请访问教客网: www.jiaokey.com</w:t>
      </w:r>
    </w:p>
    <w:p>
      <w:r>
        <w:t>崆峒山志  柳湖书院志 评论地址：https://www.jiaokey.com/book/detail/11646963.html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