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医旨绪余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医旨绪余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中医治疗学(地点:中国年代:明代)中医医学基础-医论(地点:中国年代:明代)医论-中医医学基础(地点:中国年代:明代)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本书出售、求购地址：https://www.jiaokey.com/book/detail/11646944.html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上海:上海古籍出版社,1991.04 出版图书：https://www.jiaokey.com/tag/上海:上海古籍出版社,1991.04.html</w:t>
      </w:r>
    </w:p>
    <w:p>
      <w:r>
        <w:t>关键词搜索：https://www.jiaokey.com/tag/中医治疗学(地点:中国年代:明代)中医医学基础-医论(地点:中国年代:明代)医论-中医医学基础(地点:中国年代:明代).html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