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你没性欲吗？  别怕，勇敢面对，所有女人都该知道</w:t>
      </w:r>
    </w:p>
    <w:p>
      <w:r>
        <w:rPr>
          <w:rFonts w:ascii="宋体" w:hAnsi="宋体" w:eastAsia="宋体"/>
          <w:sz w:val="24"/>
        </w:rPr>
        <w:t>茱蒂丝·芮克曼（Judith Reichman）著；罗拉译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你没性欲吗？  别怕，勇敢面对，所有女人都该知道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茱蒂丝·芮克曼（Judith Reichman）著；罗拉译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本书出售、求购地址：https://www.jiaokey.com/book/detail/11646920.html</w:t>
      </w:r>
    </w:p>
    <w:p>
      <w:r>
        <w:t>更多相关图书推荐：https://www.jiaokey.com</w:t>
      </w:r>
    </w:p>
    <w:p>
      <w:r>
        <w:t>茱蒂丝·芮克曼（Judith Reichman）著；罗拉译 其他作品：https://www.jiaokey.com/tag/茱蒂丝·芮克曼（Judith Reichman）著；罗拉译.html</w:t>
      </w:r>
    </w:p>
    <w:p>
      <w:r>
        <w:t>脸谱文化事业股份有限公司 出版图书：https://www.jiaokey.com/tag/脸谱文化事业股份有限公司.html</w:t>
      </w:r>
    </w:p>
    <w:p>
      <w:r>
        <w:t>关键词搜索：https://www.jiaokey.com/tag/你没性欲吗？  别怕，勇敢面对，所有女人都该知道.html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