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直觉疗愈  拥有健康的身体、情绪与性生活的五个实践步骤</w:t>
      </w:r>
    </w:p>
    <w:p>
      <w:r>
        <w:rPr>
          <w:rFonts w:ascii="宋体" w:hAnsi="宋体" w:eastAsia="宋体"/>
          <w:sz w:val="24"/>
        </w:rPr>
        <w:t>茱迪比·奥罗芙（Judith Orloff）著；唐嘉慧译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直觉疗愈  拥有健康的身体、情绪与性生活的五个实践步骤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茱迪比·奥罗芙（Judith Orloff）著；唐嘉慧译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本书出售、求购地址：https://www.jiaokey.com/book/detail/11646919.html</w:t>
      </w:r>
    </w:p>
    <w:p>
      <w:r>
        <w:t>更多相关图书推荐：https://www.jiaokey.com</w:t>
      </w:r>
    </w:p>
    <w:p>
      <w:r>
        <w:t>茱迪比·奥罗芙（Judith Orloff）著；唐嘉慧译 其他作品：https://www.jiaokey.com/tag/茱迪比·奥罗芙（Judith Orloff）著；唐嘉慧译.html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关键词搜索：https://www.jiaokey.com/tag/直觉疗愈  拥有健康的身体、情绪与性生活的五个实践步骤.html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