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书名：六桂春秋</w:t>
      </w:r>
    </w:p>
    <w:p>
      <w:r>
        <w:t>作者：福清市六桂文化促进会编著</w:t>
      </w:r>
    </w:p>
    <w:p>
      <w:r>
        <w:t>出版社：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六桂春秋 评论地址：https://www.jiaokey.com/book/detail/11646867.html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