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书名：渭南史话</w:t>
      </w:r>
    </w:p>
    <w:p>
      <w:r>
        <w:t>作者：左忠诚编写</w:t>
      </w:r>
    </w:p>
    <w:p>
      <w:r>
        <w:t>出版社：渭南县图书馆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渭南史话 评论地址：https://www.jiaokey.com/book/detail/11646824.html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