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书名：为有牺牲多壮志  中国人民解放军西南服务团成立五十周年云南支队纪念文集  1949-1999</w:t>
      </w:r>
    </w:p>
    <w:p>
      <w:r>
        <w:t>作者:《为有牺牲多壮志》编辑组编</w:t>
      </w:r>
    </w:p>
    <w:p>
      <w:r>
        <w:t>出版社:</w:t>
      </w:r>
    </w:p>
    <w:p>
      <w:r>
        <w:t>出版日期：1999.11</w:t>
      </w:r>
    </w:p>
    <w:p>
      <w:r>
        <w:t>总页数：466</w:t>
      </w:r>
    </w:p>
    <w:p>
      <w:r>
        <w:t>更多请访问教客网:www.jiaokey.com</w:t>
      </w:r>
    </w:p>
    <w:p>
      <w:r>
        <w:t>为有牺牲多壮志  中国人民解放军西南服务团成立五十周年云南支队纪念文集  1949-1999评论地址：https://www.jiaokey.com/book/detail/11646807.html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