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书名：河南省国统区革命文化史料选编  2</w:t>
      </w:r>
    </w:p>
    <w:p>
      <w:r>
        <w:t>作者：梁小岑，陈进功编</w:t>
      </w:r>
    </w:p>
    <w:p>
      <w:r>
        <w:t>出版社：河南省革命文化史料征编室</w:t>
      </w:r>
    </w:p>
    <w:p>
      <w:r>
        <w:t>出版日期：1996.06</w:t>
      </w:r>
    </w:p>
    <w:p>
      <w:r>
        <w:t>总页数：565</w:t>
      </w:r>
    </w:p>
    <w:p>
      <w:r>
        <w:t>更多请访问教客网: www.jiaokey.com</w:t>
      </w:r>
    </w:p>
    <w:p>
      <w:r>
        <w:t>河南省国统区革命文化史料选编  2 评论地址：https://www.jiaokey.com/book/detail/11646804.html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