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书名：应用写作基础教程</w:t>
      </w:r>
    </w:p>
    <w:p>
      <w:r>
        <w:t>作者：莫俊生，化工河，陈明军，段朝霞，娄开阳编著</w:t>
      </w:r>
    </w:p>
    <w:p>
      <w:r>
        <w:t>出版社：中国人民解放军信息工程学院</w:t>
      </w:r>
    </w:p>
    <w:p>
      <w:r>
        <w:t>出版日期：1992.04</w:t>
      </w:r>
    </w:p>
    <w:p>
      <w:r>
        <w:t>总页数：321</w:t>
      </w:r>
    </w:p>
    <w:p>
      <w:r>
        <w:t>更多请访问教客网: www.jiaokey.com</w:t>
      </w:r>
    </w:p>
    <w:p>
      <w:r>
        <w:t>应用写作基础教程 评论地址：https://www.jiaokey.com/book/detail/11646741.html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