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书名：《教学论》教学参考资料</w:t>
      </w:r>
    </w:p>
    <w:p>
      <w:r>
        <w:t>作者：华中师范学院高校学校干部进修班、教育系编印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《教学论》教学参考资料 评论地址：https://www.jiaokey.com/book/detail/11646719.html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