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  第6卷  20世纪  约1900至约1950年  上</w:t>
      </w:r>
    </w:p>
    <w:p>
      <w:r>
        <w:rPr>
          <w:rFonts w:ascii="宋体" w:hAnsi="宋体" w:eastAsia="宋体"/>
          <w:sz w:val="24"/>
        </w:rPr>
        <w:t>特雷弗·I. 威廉主编；姜振寰，赵毓琴主译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  第6卷  20世纪  约1900至约1950年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特雷弗·I. 威廉主编；姜振寰，赵毓琴主译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本书出售、求购地址：https://www.jiaokey.com/book/detail/11646663.html</w:t>
      </w:r>
    </w:p>
    <w:p>
      <w:r>
        <w:t>更多相关图书推荐：https://www.jiaokey.com</w:t>
      </w:r>
    </w:p>
    <w:p>
      <w:r>
        <w:t>特雷弗·I. 威廉主编；姜振寰，赵毓琴主译 其他作品：https://www.jiaokey.com/tag/特雷弗·I. 威廉主编；姜振寰，赵毓琴主译.html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关键词搜索：https://www.jiaokey.com/tag/技术史  第6卷  20世纪  约1900至约1950年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