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书名：技术史  第4卷  工业革命  约1750年至约1850年</w:t>
      </w:r>
    </w:p>
    <w:p>
      <w:r>
        <w:t>作者：查尔斯·辛格等主编；辛元欧主译</w:t>
      </w:r>
    </w:p>
    <w:p>
      <w:r>
        <w:t>出版社：上海:上海科技教育出版社,2004.12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技术史  第4卷  工业革命  约1750年至约1850年 评论地址：https://www.jiaokey.com/book/detail/11646661.html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