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书名：技术史  第2卷  地中海文明与中世纪  约公元前700年至约公元1500年</w:t>
      </w:r>
    </w:p>
    <w:p>
      <w:r>
        <w:t>作者：查尔斯·辛格等主编；潜伟主译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技术史  第2卷  地中海文明与中世纪  约公元前700年至约公元1500年 评论地址：https://www.jiaokey.com/book/detail/11646660.html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