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研究生教材  现代管理工程</w:t>
      </w:r>
    </w:p>
    <w:p>
      <w:r>
        <w:rPr>
          <w:rFonts w:ascii="宋体" w:hAnsi="宋体" w:eastAsia="宋体"/>
          <w:sz w:val="24"/>
        </w:rPr>
        <w:t>戴锋，孙克伟，白桦，张学民编著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研究生教材  现代管理工程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戴锋，孙克伟，白桦，张学民编著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解放军信息工程学院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本书出售、求购地址：https://www.jiaokey.com/book/detail/11646656.html</w:t>
      </w:r>
    </w:p>
    <w:p>
      <w:r>
        <w:t>更多相关图书推荐：https://www.jiaokey.com</w:t>
      </w:r>
    </w:p>
    <w:p>
      <w:r>
        <w:t>戴锋，孙克伟，白桦，张学民编著 其他作品：https://www.jiaokey.com/tag/戴锋，孙克伟，白桦，张学民编著.html</w:t>
      </w:r>
    </w:p>
    <w:p>
      <w:r>
        <w:t>解放军信息工程学院 出版图书：https://www.jiaokey.com/tag/解放军信息工程学院.html</w:t>
      </w:r>
    </w:p>
    <w:p>
      <w:r>
        <w:t>关键词搜索：https://www.jiaokey.com/tag/研究生教材  现代管理工程.html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