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尖端技术一百例</w:t>
      </w:r>
    </w:p>
    <w:p>
      <w:r>
        <w:rPr>
          <w:rFonts w:ascii="宋体" w:hAnsi="宋体" w:eastAsia="宋体"/>
          <w:sz w:val="24"/>
        </w:rPr>
        <w:t>日本经济新闻社编；中国科协国际部亚非处译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尖端技术一百例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日本经济新闻社编；中国科协国际部亚非处译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本书出售、求购地址：https://www.jiaokey.com/book/detail/11646636.html</w:t>
      </w:r>
    </w:p>
    <w:p>
      <w:r>
        <w:t>更多相关图书推荐：https://www.jiaokey.com</w:t>
      </w:r>
    </w:p>
    <w:p>
      <w:r>
        <w:t>日本经济新闻社编；中国科协国际部亚非处译 其他作品：https://www.jiaokey.com/tag/日本经济新闻社编；中国科协国际部亚非处译.html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关键词搜索：https://www.jiaokey.com/tag/尖端技术一百例.html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