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BASIC信息系统开发实例精选</w:t>
      </w:r>
    </w:p>
    <w:p>
      <w:r>
        <w:rPr>
          <w:rFonts w:ascii="宋体" w:hAnsi="宋体" w:eastAsia="宋体"/>
          <w:sz w:val="24"/>
        </w:rPr>
        <w:t>赛奎主编；高春艳，李俊民，张耀庭等编著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BASIC信息系统开发实例精选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赛奎主编；高春艳，李俊民，张耀庭等编著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本书出售、求购地址：https://www.jiaokey.com/book/detail/11646489.html</w:t>
      </w:r>
    </w:p>
    <w:p>
      <w:r>
        <w:t>更多相关图书推荐：https://www.jiaokey.com</w:t>
      </w:r>
    </w:p>
    <w:p>
      <w:r>
        <w:t>赛奎主编；高春艳，李俊民，张耀庭等编著 其他作品：https://www.jiaokey.com/tag/赛奎主编；高春艳，李俊民，张耀庭等编著.html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关键词搜索：https://www.jiaokey.com/tag/VISUAL BASIC信息系统开发实例精选.html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