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书名：儿童智力障碍的音乐治疗</w:t>
      </w:r>
    </w:p>
    <w:p>
      <w:r>
        <w:t>作者：张鸿懿，马廷慧主编王树樟插图</w:t>
      </w:r>
    </w:p>
    <w:p>
      <w:r>
        <w:t>出版社：北京：华夏出版社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儿童智力障碍的音乐治疗 评论地址：https://www.jiaokey.com/book/detail/11646457.html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