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与身体对话  健康美丽一生的92个细节</w:t>
      </w:r>
    </w:p>
    <w:p>
      <w:r>
        <w:rPr>
          <w:rFonts w:ascii="宋体" w:hAnsi="宋体" w:eastAsia="宋体"/>
          <w:sz w:val="24"/>
        </w:rPr>
        <w:t>张欣，蒋焱兰编著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与身体对话  健康美丽一生的92个细节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张欣，蒋焱兰编著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本书出售、求购地址：https://www.jiaokey.com/book/detail/11646418.html</w:t>
      </w:r>
    </w:p>
    <w:p>
      <w:r>
        <w:t>更多相关图书推荐：https://www.jiaokey.com</w:t>
      </w:r>
    </w:p>
    <w:p>
      <w:r>
        <w:t>张欣，蒋焱兰编著 其他作品：https://www.jiaokey.com/tag/张欣，蒋焱兰编著.html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关键词搜索：https://www.jiaokey.com/tag/与身体对话  健康美丽一生的92个细节.html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