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大众健康心理咨询手册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大众健康心理咨询手册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本书出售、求购地址：https://www.jiaokey.com/book/detail/11646417.html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关键词搜索：https://www.jiaokey.com/tag/大众健康心理咨询手册.html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