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犹太人赚钱枕边书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犹太人赚钱枕边书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本书出售、求购地址：https://www.jiaokey.com/book/detail/11646401.html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关键词搜索：https://www.jiaokey.com/tag/犹太人赚钱枕边书.html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