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书名：浙江物流手册</w:t>
      </w:r>
    </w:p>
    <w:p>
      <w:r>
        <w:t>作者：浙江省发展和改革委员会，浙江省现代物流发展联席会议办公室等编</w:t>
      </w:r>
    </w:p>
    <w:p>
      <w:r>
        <w:t>出版社：杭州：浙江大学出版社</w:t>
      </w:r>
    </w:p>
    <w:p>
      <w:r>
        <w:t>出版日期：2005.12</w:t>
      </w:r>
    </w:p>
    <w:p>
      <w:r>
        <w:t>总页数：337</w:t>
      </w:r>
    </w:p>
    <w:p>
      <w:r>
        <w:t>更多请访问教客网: www.jiaokey.com</w:t>
      </w:r>
    </w:p>
    <w:p>
      <w:r>
        <w:t>浙江物流手册 评论地址：https://www.jiaokey.com/book/detail/11646396.html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