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书名：跟羊说话  驴怎么能懂呢</w:t>
      </w:r>
    </w:p>
    <w:p>
      <w:r>
        <w:t>作者：文波编著；郑雪清绘画</w:t>
      </w:r>
    </w:p>
    <w:p>
      <w:r>
        <w:t>出版社：太原:希望出版社,2006.05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跟羊说话  驴怎么能懂呢 评论地址：https://www.jiaokey.com/book/detail/11646387.html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