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雅舍小品  下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雅舍小品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本书出售、求购地址：https://www.jiaokey.com/book/detail/11646379.html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关键词搜索：https://www.jiaokey.com/tag/雅舍小品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