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雅舍杂文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雅舍杂文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本书出售、求购地址：https://www.jiaokey.com/book/detail/11646375.html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关键词搜索：https://www.jiaokey.com/tag/雅舍杂文.html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