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美人瑜伽 II 坐坐族瑜伽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美人瑜伽 II 坐坐族瑜伽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本书出售、求购地址：https://www.jiaokey.com/book/detail/11646373.html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关键词搜索：https://www.jiaokey.com/tag/美人瑜伽 II 坐坐族瑜伽.html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