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少了我  世界还有什么乐趣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少了我  世界还有什么乐趣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本书出售、求购地址：https://www.jiaokey.com/book/detail/11646370.html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关键词搜索：https://www.jiaokey.com/tag/少了我  世界还有什么乐趣.html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