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朋友就是用来忘记的</w:t>
      </w:r>
    </w:p>
    <w:p>
      <w:r>
        <w:rPr>
          <w:rFonts w:ascii="宋体" w:hAnsi="宋体" w:eastAsia="宋体"/>
          <w:sz w:val="24"/>
        </w:rPr>
        <w:t>查尔斯·舒尔茨绘；卢菌译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朋友就是用来忘记的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查尔斯·舒尔茨绘；卢菌译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本书出售、求购地址：https://www.jiaokey.com/book/detail/11646369.html</w:t>
      </w:r>
    </w:p>
    <w:p>
      <w:r>
        <w:t>更多相关图书推荐：https://www.jiaokey.com</w:t>
      </w:r>
    </w:p>
    <w:p>
      <w:r>
        <w:t>查尔斯·舒尔茨绘；卢菌译 其他作品：https://www.jiaokey.com/tag/查尔斯·舒尔茨绘；卢菌译.html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关键词搜索：https://www.jiaokey.com/tag/朋友就是用来忘记的.html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