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  第二次国共合作  第2版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西安事变  第二次国共合作  第2版 评论地址：https://www.jiaokey.com/book/detail/11646352.html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