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书名：罗素回忆录</w:t>
      </w:r>
    </w:p>
    <w:p>
      <w:r>
        <w:t>作者：（英）罗素（Russell，B.）著；李先念译</w:t>
      </w:r>
    </w:p>
    <w:p>
      <w:r>
        <w:t>出版社：太原：希望出版社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罗素回忆录 评论地址：https://www.jiaokey.com/book/detail/11646343.html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