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流年No.2帝都，行将消失的古韵</w:t>
      </w:r>
    </w:p>
    <w:p>
      <w:r>
        <w:rPr>
          <w:rFonts w:ascii="宋体" w:hAnsi="宋体" w:eastAsia="宋体"/>
          <w:sz w:val="24"/>
        </w:rPr>
        <w:t>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流年No.2帝都，行将消失的古韵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本书出售、求购地址：https://www.jiaokey.com/book/detail/11646334.html</w:t>
      </w:r>
    </w:p>
    <w:p>
      <w:r>
        <w:t>更多相关图书推荐：https://www.jiaokey.com</w:t>
      </w:r>
    </w:p>
    <w:p>
      <w:r>
        <w:t>邱阳主编 其他作品：https://www.jiaokey.com/tag/邱阳主编.html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关键词搜索：https://www.jiaokey.com/tag/流年No.2帝都，行将消失的古韵.html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