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书名：法律类学生毕业论文写作指导</w:t>
      </w:r>
    </w:p>
    <w:p>
      <w:r>
        <w:t>作者：吴勇敏，金彭年主编；肖珊珊等撰</w:t>
      </w:r>
    </w:p>
    <w:p>
      <w:r>
        <w:t>出版社：杭州：浙江大学出版社</w:t>
      </w:r>
    </w:p>
    <w:p>
      <w:r>
        <w:t>出版日期：2004.06</w:t>
      </w:r>
    </w:p>
    <w:p>
      <w:r>
        <w:t>总页数：352</w:t>
      </w:r>
    </w:p>
    <w:p>
      <w:r>
        <w:t>更多请访问教客网: www.jiaokey.com</w:t>
      </w:r>
    </w:p>
    <w:p>
      <w:r>
        <w:t>法律类学生毕业论文写作指导 评论地址：https://www.jiaokey.com/book/detail/11646317.html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