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中国翡翠珍品鉴定  下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中国翡翠珍品鉴定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本书出售、求购地址：https://www.jiaokey.com/book/detail/11646312.html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关键词搜索：https://www.jiaokey.com/tag/中国翡翠珍品鉴定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