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书名：呵护小宝贝</w:t>
      </w:r>
    </w:p>
    <w:p>
      <w:r>
        <w:t>作者：（英）南希·斯图尔特著；卢佩媛，吴倩译</w:t>
      </w:r>
    </w:p>
    <w:p>
      <w:r>
        <w:t>出版社：广州：广东旅游出版社</w:t>
      </w:r>
    </w:p>
    <w:p>
      <w:r>
        <w:t>出版日期：2006.07</w:t>
      </w:r>
    </w:p>
    <w:p>
      <w:r>
        <w:t>总页数：143</w:t>
      </w:r>
    </w:p>
    <w:p>
      <w:r>
        <w:t>更多请访问教客网: www.jiaokey.com</w:t>
      </w:r>
    </w:p>
    <w:p>
      <w:r>
        <w:t>呵护小宝贝 评论地址：https://www.jiaokey.com/book/detail/11646301.html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