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书名：哈佛学不到的做人心态全集</w:t>
      </w:r>
    </w:p>
    <w:p>
      <w:r>
        <w:t>作者：张建华编著</w:t>
      </w:r>
    </w:p>
    <w:p>
      <w:r>
        <w:t>出版社：北京:国家行政学院出版社,2006.07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哈佛学不到的做人心态全集 评论地址：https://www.jiaokey.com/book/detail/11646296.html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