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书名：独立学院：中国高等教育发展的新探索  以浙江大学的两个独立学院为案例</w:t>
      </w:r>
    </w:p>
    <w:p>
      <w:r>
        <w:t>作者：来茂德主编</w:t>
      </w:r>
    </w:p>
    <w:p>
      <w:r>
        <w:t>出版社：杭州：浙江大学出版社</w:t>
      </w:r>
    </w:p>
    <w:p>
      <w:r>
        <w:t>出版日期：2004.11</w:t>
      </w:r>
    </w:p>
    <w:p>
      <w:r>
        <w:t>总页数：263</w:t>
      </w:r>
    </w:p>
    <w:p>
      <w:r>
        <w:t>更多请访问教客网: www.jiaokey.com</w:t>
      </w:r>
    </w:p>
    <w:p>
      <w:r>
        <w:t>独立学院：中国高等教育发展的新探索  以浙江大学的两个独立学院为案例 评论地址：https://www.jiaokey.com/book/detail/11646291.html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