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书名：疼痛的奥秘</w:t>
      </w:r>
    </w:p>
    <w:p>
      <w:r>
        <w:t>作者：（日）大阪医科大学教授，兵头正义著；王克明，王星三编译</w:t>
      </w:r>
    </w:p>
    <w:p>
      <w:r>
        <w:t>出版社：长春：北方妇女儿童出版社</w:t>
      </w:r>
    </w:p>
    <w:p>
      <w:r>
        <w:t>出版日期：1989.12</w:t>
      </w:r>
    </w:p>
    <w:p>
      <w:r>
        <w:t>总页数：101</w:t>
      </w:r>
    </w:p>
    <w:p>
      <w:r>
        <w:t>更多请访问教客网: www.jiaokey.com</w:t>
      </w:r>
    </w:p>
    <w:p>
      <w:r>
        <w:t>疼痛的奥秘 评论地址：https://www.jiaokey.com/book/detail/11646254.html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