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书名：心脑功能无创检测及应用</w:t>
      </w:r>
    </w:p>
    <w:p>
      <w:r>
        <w:t>作者：藏益民，朱妙章，田安民等编</w:t>
      </w:r>
    </w:p>
    <w:p>
      <w:r>
        <w:t>出版社：天则出版社</w:t>
      </w:r>
    </w:p>
    <w:p>
      <w:r>
        <w:t>出版日期：1989.09</w:t>
      </w:r>
    </w:p>
    <w:p>
      <w:r>
        <w:t>总页数：352</w:t>
      </w:r>
    </w:p>
    <w:p>
      <w:r>
        <w:t>更多请访问教客网: www.jiaokey.com</w:t>
      </w:r>
    </w:p>
    <w:p>
      <w:r>
        <w:t>心脑功能无创检测及应用 评论地址：https://www.jiaokey.com/book/detail/11646234.html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