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书名：电疗与光疗  第2版</w:t>
      </w:r>
    </w:p>
    <w:p>
      <w:r>
        <w:t>作者：缪鸿石编著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总页数：569</w:t>
      </w:r>
    </w:p>
    <w:p>
      <w:r>
        <w:t>更多请访问教客网: www.jiaokey.com</w:t>
      </w:r>
    </w:p>
    <w:p>
      <w:r>
        <w:t>电疗与光疗  第2版 评论地址：https://www.jiaokey.com/book/detail/11646218.html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