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中国医籍通考  第3卷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中国医籍通考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本书出售、求购地址：https://www.jiaokey.com/book/detail/11646100.html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关键词搜索：https://www.jiaokey.com/tag/中国医籍通考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