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书名：中医自我保健美容便览</w:t>
      </w:r>
    </w:p>
    <w:p>
      <w:r>
        <w:t>作者：杨景海，周敏兰编著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总页数：325</w:t>
      </w:r>
    </w:p>
    <w:p>
      <w:r>
        <w:t>更多请访问教客网: www.jiaokey.com</w:t>
      </w:r>
    </w:p>
    <w:p>
      <w:r>
        <w:t>中医自我保健美容便览 评论地址：https://www.jiaokey.com/book/detail/11646084.html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