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速成变身魔咒</w:t>
      </w:r>
    </w:p>
    <w:p>
      <w:r>
        <w:rPr>
          <w:rFonts w:ascii="宋体" w:hAnsi="宋体" w:eastAsia="宋体"/>
          <w:sz w:val="24"/>
        </w:rPr>
        <w:t>（韩）郑在恩著；（韩）全英信绘；李备谊译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速成变身魔咒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（韩）郑在恩著；（韩）全英信绘；李备谊译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本书出售、求购地址：https://www.jiaokey.com/book/detail/11646058.html</w:t>
      </w:r>
    </w:p>
    <w:p>
      <w:r>
        <w:t>更多相关图书推荐：https://www.jiaokey.com</w:t>
      </w:r>
    </w:p>
    <w:p>
      <w:r>
        <w:t>（韩）郑在恩著；（韩）全英信绘；李备谊译 其他作品：https://www.jiaokey.com/tag/（韩）郑在恩著；（韩）全英信绘；李备谊译.html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关键词搜索：https://www.jiaokey.com/tag/速成变身魔咒.html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