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</w:t>
      </w:r>
    </w:p>
    <w:p>
      <w:r>
        <w:t>作者：（日）藤本正雄著；王思骥译</w:t>
      </w:r>
    </w:p>
    <w:p>
      <w:r>
        <w:t>出版社：北京：中国卓越出版公司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催眠术 评论地址：https://www.jiaokey.com/book/detail/11646046.html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