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哺乳动物和鸟类的冬眠与蛰眠</w:t>
      </w:r>
    </w:p>
    <w:p>
      <w:r>
        <w:rPr>
          <w:rFonts w:ascii="宋体" w:hAnsi="宋体" w:eastAsia="宋体"/>
          <w:sz w:val="24"/>
        </w:rPr>
        <w:t>（美）莱 曼（Lyman，C.P.）等著；蔡益鹏主译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哺乳动物和鸟类的冬眠与蛰眠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 曼（Lyman，C.P.）等著；蔡益鹏主译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本书出售、求购地址：https://www.jiaokey.com/book/detail/11645994.html</w:t>
      </w:r>
    </w:p>
    <w:p>
      <w:r>
        <w:t>更多相关图书推荐：https://www.jiaokey.com</w:t>
      </w:r>
    </w:p>
    <w:p>
      <w:r>
        <w:t>（美）莱 曼（Lyman，C.P.）等著；蔡益鹏主译 其他作品：https://www.jiaokey.com/tag/（美）莱 曼（Lyman，C.P.）等著；蔡益鹏主译.html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关键词搜索：https://www.jiaokey.com/tag/哺乳动物和鸟类的冬眠与蛰眠.html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