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书名：拜动物为师</w:t>
      </w:r>
    </w:p>
    <w:p>
      <w:r>
        <w:t>作者：郭泰著</w:t>
      </w:r>
    </w:p>
    <w:p>
      <w:r>
        <w:t>出版社：北京:红旗出版社,1995.07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拜动物为师 评论地址：https://www.jiaokey.com/book/detail/11645993.html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