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书名：轻松搞定肥胖</w:t>
      </w:r>
    </w:p>
    <w:p>
      <w:r>
        <w:t>作者：高玉娥主编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轻松搞定肥胖 评论地址：https://www.jiaokey.com/book/detail/11645896.html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