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书名：孕产妇健康手册</w:t>
      </w:r>
    </w:p>
    <w:p>
      <w:r>
        <w:t>作者：朱爱娥主编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孕产妇健康手册 评论地址：https://www.jiaokey.com/book/detail/11645892.html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